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书名：马蹄踏出的辉煌  丽江古城与纳西族历史探秘</w:t>
      </w:r>
    </w:p>
    <w:p>
      <w:r>
        <w:t>作者：夫巴著</w:t>
      </w:r>
    </w:p>
    <w:p>
      <w:r>
        <w:t>出版社：昆明：云南民族出版社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马蹄踏出的辉煌  丽江古城与纳西族历史探秘 评论地址：https://www.jiaokey.com/book/detail/14333787.html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