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书名：纳西东巴文化要籍及传承概览</w:t>
      </w:r>
    </w:p>
    <w:p>
      <w:r>
        <w:t>作者：卜金荣主编；郭大烈，李锡副主编</w:t>
      </w:r>
    </w:p>
    <w:p>
      <w:r>
        <w:t>出版社：昆明：云南民族出版社</w:t>
      </w:r>
    </w:p>
    <w:p>
      <w:r>
        <w:t>出版日期：1999</w:t>
      </w:r>
    </w:p>
    <w:p>
      <w:r>
        <w:t>总页数：247</w:t>
      </w:r>
    </w:p>
    <w:p>
      <w:r>
        <w:t>更多请访问教客网: www.jiaokey.com</w:t>
      </w:r>
    </w:p>
    <w:p>
      <w:r>
        <w:t>纳西东巴文化要籍及传承概览 评论地址：https://www.jiaokey.com/book/detail/14333852.html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