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书名：骑虎的祖先  纳西东巴文化随笔</w:t>
      </w:r>
    </w:p>
    <w:p>
      <w:r>
        <w:t>作者：和强著；杨国清编</w:t>
      </w:r>
    </w:p>
    <w:p>
      <w:r>
        <w:t>出版社：昆明:云南民族出版社,2009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骑虎的祖先  纳西东巴文化随笔 评论地址：https://www.jiaokey.com/book/detail/14333866.html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