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书名：纳西族民间故事集成卷  第1辑</w:t>
      </w:r>
    </w:p>
    <w:p>
      <w:r>
        <w:t>作者：丽江地区文化局民委群艺馆编</w:t>
      </w:r>
    </w:p>
    <w:p>
      <w:r>
        <w:t>出版社：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纳西族民间故事集成卷  第1辑 评论地址：https://www.jiaokey.com/book/detail/14333878.html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