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第7辑  刘秀峰遗集、秦阶诗稿、西行吟草、陶村诗稿</w:t>
      </w:r>
    </w:p>
    <w:p>
      <w:r>
        <w:t>作者：陈庆元主编；萧庆伟副主编</w:t>
      </w:r>
    </w:p>
    <w:p>
      <w:r>
        <w:t>出版社：福州:福建教育出版社,2017.03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台湾古籍丛编  第7辑  刘秀峰遗集、秦阶诗稿、西行吟草、陶村诗稿 评论地址：https://www.jiaokey.com/book/detail/14333907.html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