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书名：看不见的视力  对有意识和无意识视觉的探索</w:t>
      </w:r>
    </w:p>
    <w:p>
      <w:r>
        <w:t>作者：梅尔文·A.古德尔（Melvyn A.Goodale）著</w:t>
      </w:r>
    </w:p>
    <w:p>
      <w:r>
        <w:t>出版社：杭州:浙江大学出版社,2017.09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看不见的视力  对有意识和无意识视觉的探索 评论地址：https://www.jiaokey.com/book/detail/14333935.html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