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书名：记忆断片  巴克森德尔回忆录</w:t>
      </w:r>
    </w:p>
    <w:p>
      <w:r>
        <w:t>作者：（英）迈克尔·巴克&lt;font color=Red&gt;森&lt;/font&gt;德尔著；王晓丹译</w:t>
      </w:r>
    </w:p>
    <w:p>
      <w:r>
        <w:t>出版社：南宁:广西美术出版社,2016.11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记忆断片  巴克森德尔回忆录 评论地址：https://www.jiaokey.com/book/detail/14334014.html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