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书名：灵魂之尘  意识的魔法</w:t>
      </w:r>
    </w:p>
    <w:p>
      <w:r>
        <w:t>作者：（英）尼古拉斯·汉弗莱（Nicholas Humphrey）著</w:t>
      </w:r>
    </w:p>
    <w:p>
      <w:r>
        <w:t>出版社：杭州:浙江大学出版社,2017.08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灵魂之尘  意识的魔法 评论地址：https://www.jiaokey.com/book/detail/14334045.html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