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书名：外教社英语类专业核心课程系列  学术英语写作</w:t>
      </w:r>
    </w:p>
    <w:p>
      <w:r>
        <w:t>作者：王俊菊，黄泽萍编</w:t>
      </w:r>
    </w:p>
    <w:p>
      <w:r>
        <w:t>出版社：上海:上海外语教育出版社,2017.03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外教社英语类专业核心课程系列  学术英语写作 评论地址：https://www.jiaokey.com/book/detail/14334151.html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