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书名：一切皆有可能  任何的限制都是从自己的内心开始</w:t>
      </w:r>
    </w:p>
    <w:p>
      <w:r>
        <w:t>作者：（英）米歇尔·蒙恩，（英）露丝·凯利著</w:t>
      </w:r>
    </w:p>
    <w:p>
      <w:r>
        <w:t>出版社：北京:新世界出版社,2017.07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一切皆有可能  任何的限制都是从自己的内心开始 评论地址：https://www.jiaokey.com/book/detail/14334178.html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