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医疗器械使用与安全</w:t>
      </w:r>
    </w:p>
    <w:p>
      <w:r>
        <w:rPr>
          <w:rFonts w:ascii="宋体" w:hAnsi="宋体" w:eastAsia="宋体"/>
          <w:sz w:val="24"/>
        </w:rPr>
        <w:t>（瑞典）贝蒂尔.雅各布森（BertilJacobson）〔英〕艾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医疗器械使用与安全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（瑞典）贝蒂尔.雅各布森（BertilJacobson）〔英〕艾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本书出售、求购地址：https://www.jiaokey.com/book/detail/14334232.html</w:t>
      </w:r>
    </w:p>
    <w:p>
      <w:r>
        <w:t>更多相关图书推荐：https://www.jiaokey.com</w:t>
      </w:r>
    </w:p>
    <w:p>
      <w:r>
        <w:t>（瑞典）贝蒂尔.雅各布森（BertilJacobson）〔英〕艾 其他作品：https://www.jiaokey.com/tag/（瑞典）贝蒂尔.雅各布森（BertilJacobson）〔英〕艾.html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关键词搜索：https://www.jiaokey.com/tag/医疗器械使用与安全.html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