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环月旅行  1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环月旅行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本书出售、求购地址：https://www.jiaokey.com/book/detail/14334292.html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关键词搜索：https://www.jiaokey.com/tag/环月旅行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