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书名：新酒店快乐英语</w:t>
      </w:r>
    </w:p>
    <w:p>
      <w:r>
        <w:t>作者：陈纪明总编；吴莉萍主编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总页数：296</w:t>
      </w:r>
    </w:p>
    <w:p>
      <w:r>
        <w:t>更多请访问教客网: www.jiaokey.com</w:t>
      </w:r>
    </w:p>
    <w:p>
      <w:r>
        <w:t>新酒店快乐英语 评论地址：https://www.jiaokey.com/book/detail/14334362.html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