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励志·成才篇</w:t>
      </w:r>
    </w:p>
    <w:p>
      <w:r>
        <w:t>作者：（美）奥尔科特著；刘昀改</w:t>
      </w:r>
    </w:p>
    <w:p>
      <w:r>
        <w:t>出版社：延吉：延边大学出版社</w:t>
      </w:r>
    </w:p>
    <w:p>
      <w:r>
        <w:t>出版日期：2004</w:t>
      </w:r>
    </w:p>
    <w:p>
      <w:r>
        <w:t>总页数：170</w:t>
      </w:r>
    </w:p>
    <w:p>
      <w:r>
        <w:t>更多请访问教客网: www.jiaokey.com</w:t>
      </w:r>
    </w:p>
    <w:p>
      <w:r>
        <w:t>小妇人  励志·成才篇 评论地址：https://www.jiaokey.com/book/detail/14334592.html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