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旅行·探险篇</w:t>
      </w:r>
    </w:p>
    <w:p>
      <w:r>
        <w:t>作者：（美）杰克伦敦著；陈广任改</w:t>
      </w:r>
    </w:p>
    <w:p>
      <w:r>
        <w:t>出版社：延吉：延边大学出版社</w:t>
      </w:r>
    </w:p>
    <w:p>
      <w:r>
        <w:t>出版日期：2004</w:t>
      </w:r>
    </w:p>
    <w:p>
      <w:r>
        <w:t>总页数：202</w:t>
      </w:r>
    </w:p>
    <w:p>
      <w:r>
        <w:t>更多请访问教客网: www.jiaokey.com</w:t>
      </w:r>
    </w:p>
    <w:p>
      <w:r>
        <w:t>热爱生命  旅行·探险篇 评论地址：https://www.jiaokey.com/book/detail/14334611.html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