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海防海军  11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海防海军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本书出售、求购地址：https://www.jiaokey.com/book/detail/14335121.html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海防海军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