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书名：救赎咖啡屋  3  去寻宝</w:t>
      </w:r>
    </w:p>
    <w:p>
      <w:r>
        <w:t>作者：（日）池永阳著；苏航译</w:t>
      </w:r>
    </w:p>
    <w:p>
      <w:r>
        <w:t>出版社：北京联合出版公司,2017.11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救赎咖啡屋  3  去寻宝 评论地址：https://www.jiaokey.com/book/detail/14335600.html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