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书名：民营企业国际化理论与实践  第1辑</w:t>
      </w:r>
    </w:p>
    <w:p>
      <w:r>
        <w:t>作者：茹玉骢主编</w:t>
      </w:r>
    </w:p>
    <w:p>
      <w:r>
        <w:t>出版社：北京：经济科学出版社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民营企业国际化理论与实践  第1辑 评论地址：https://www.jiaokey.com/book/detail/14335608.html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