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书名：突围与再选择  新形势下新媒体发展与广播媒体融合研究</w:t>
      </w:r>
    </w:p>
    <w:p>
      <w:r>
        <w:t>作者：刘芳著</w:t>
      </w:r>
    </w:p>
    <w:p>
      <w:r>
        <w:t>出版社：中国广播影视出版社,2016.04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突围与再选择  新形势下新媒体发展与广播媒体融合研究 评论地址：https://www.jiaokey.com/book/detail/14335883.html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