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书名：中国西南的仪式景观、地景叙述与灾难感知  他山石记</w:t>
      </w:r>
    </w:p>
    <w:p>
      <w:r>
        <w:t>作者：汤芸著</w:t>
      </w:r>
    </w:p>
    <w:p>
      <w:r>
        <w:t>出版社：北京:民族出版社,2016.08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中国西南的仪式景观、地景叙述与灾难感知  他山石记 评论地址：https://www.jiaokey.com/book/detail/14335989.html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