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书名：江南制造局科技译著集成  第1分册  天文数学卷</w:t>
      </w:r>
    </w:p>
    <w:p>
      <w:r>
        <w:t>作者：邓亮，冯立升主编；邓亮副主编</w:t>
      </w:r>
    </w:p>
    <w:p>
      <w:r>
        <w:t>出版社：合肥：中国科学技术大学出版社</w:t>
      </w:r>
    </w:p>
    <w:p>
      <w:r>
        <w:t>出版日期：2017</w:t>
      </w:r>
    </w:p>
    <w:p>
      <w:r>
        <w:t>总页数：625</w:t>
      </w:r>
    </w:p>
    <w:p>
      <w:r>
        <w:t>更多请访问教客网: www.jiaokey.com</w:t>
      </w:r>
    </w:p>
    <w:p>
      <w:r>
        <w:t>江南制造局科技译著集成  第1分册  天文数学卷 评论地址：https://www.jiaokey.com/book/detail/14336076.html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