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第3分册  地学测绘气象航海卷</w:t>
      </w:r>
    </w:p>
    <w:p>
      <w:r>
        <w:t>作者：童庆钧，冯立升主编；邓亮副主编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总页数：490</w:t>
      </w:r>
    </w:p>
    <w:p>
      <w:r>
        <w:t>更多请访问教客网: www.jiaokey.com</w:t>
      </w:r>
    </w:p>
    <w:p>
      <w:r>
        <w:t>江南制造局科技译著集成  第3分册  地学测绘气象航海卷 评论地址：https://www.jiaokey.com/book/detail/14336086.html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