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青少年最敬仰的世界名人  诺贝尔</w:t>
      </w:r>
    </w:p>
    <w:p>
      <w:r>
        <w:rPr>
          <w:rFonts w:ascii="宋体" w:hAnsi="宋体" w:eastAsia="宋体"/>
          <w:sz w:val="24"/>
        </w:rPr>
        <w:t>巴德日夫责任编辑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青少年最敬仰的世界名人  诺贝尔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巴德日夫责任编辑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本书出售、求购地址：https://www.jiaokey.com/book/detail/14336239.html</w:t>
      </w:r>
    </w:p>
    <w:p>
      <w:r>
        <w:t>更多相关图书推荐：https://www.jiaokey.com</w:t>
      </w:r>
    </w:p>
    <w:p>
      <w:r>
        <w:t>巴德日夫责任编辑 其他作品：https://www.jiaokey.com/tag/巴德日夫责任编辑.html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关键词搜索：https://www.jiaokey.com/tag/青少年最敬仰的世界名人  诺贝尔.html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