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书名：一生要读知的100处世界名址  第8册</w:t>
      </w:r>
    </w:p>
    <w:p>
      <w:r>
        <w:t>作者：北京大学教授领衔选目排行</w:t>
      </w:r>
    </w:p>
    <w:p>
      <w:r>
        <w:t>出版社：北京:中国戏剧出版社,2003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一生要读知的100处世界名址  第8册 评论地址：https://www.jiaokey.com/book/detail/14336368.html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