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清代诗文集珍本丛刊  135</w:t>
      </w:r>
    </w:p>
    <w:p>
      <w:r>
        <w:rPr>
          <w:rFonts w:ascii="宋体" w:hAnsi="宋体" w:eastAsia="宋体"/>
          <w:sz w:val="24"/>
        </w:rPr>
        <w:t>陈红彦，谢东荣，萨仁高娃主编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清代诗文集珍本丛刊  135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陈红彦，谢东荣，萨仁高娃主编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本书出售、求购地址：https://www.jiaokey.com/book/detail/14336503.html</w:t>
      </w:r>
    </w:p>
    <w:p>
      <w:r>
        <w:t>更多相关图书推荐：https://www.jiaokey.com</w:t>
      </w:r>
    </w:p>
    <w:p>
      <w:r>
        <w:t>陈红彦，谢东荣，萨仁高娃主编 其他作品：https://www.jiaokey.com/tag/陈红彦，谢东荣，萨仁高娃主编.html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关键词搜索：https://www.jiaokey.com/tag/清代诗文集珍本丛刊  135.html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