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书名：工作简报英语  看这本就够了</w:t>
      </w:r>
    </w:p>
    <w:p>
      <w:r>
        <w:t>作者：施孝昌</w:t>
      </w:r>
    </w:p>
    <w:p>
      <w:r>
        <w:t>出版社：北京:中国纺织出版社,2018.02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工作简报英语  看这本就够了 评论地址：https://www.jiaokey.com/book/detail/14337667.html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