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高中英语例释与应用准备  第1、2册</w:t>
      </w:r>
    </w:p>
    <w:p>
      <w:r>
        <w:rPr>
          <w:rFonts w:ascii="宋体" w:hAnsi="宋体" w:eastAsia="宋体"/>
          <w:sz w:val="24"/>
        </w:rPr>
        <w:t>昌志清主编；吕白岩，齐若滨编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54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7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54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高中英语例释与应用准备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昌志清主编；吕白岩，齐若滨编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本书出售、求购地址：https://www.jiaokey.com/book/detail/14337755.html</w:t>
      </w:r>
    </w:p>
    <w:p>
      <w:r>
        <w:t>更多相关图书推荐：https://www.jiaokey.com</w:t>
      </w:r>
    </w:p>
    <w:p>
      <w:r>
        <w:t>昌志清主编；吕白岩，齐若滨编 其他作品：https://www.jiaokey.com/tag/昌志清主编；吕白岩，齐若滨编.html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关键词搜索：https://www.jiaokey.com/tag/高中英语例释与应用准备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