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书名：画僧喜禅</w:t>
      </w:r>
    </w:p>
    <w:p>
      <w:r>
        <w:t>作者：戴金虎著</w:t>
      </w:r>
    </w:p>
    <w:p>
      <w:r>
        <w:t>出版社：沈阳:辽宁人民出版社,2013.10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画僧喜禅 评论地址：https://www.jiaokey.com/book/detail/14337792.html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