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书名：第八届中国-东盟智库战略对话论坛论文选集</w:t>
      </w:r>
    </w:p>
    <w:p>
      <w:r>
        <w:t>作者：广西社会科学院编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第八届中国-东盟智库战略对话论坛论文选集 评论地址：https://www.jiaokey.com/book/detail/14337853.html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