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1932-1972年美国叙事史</w:t>
      </w:r>
    </w:p>
    <w:p>
      <w:r>
        <w:t>作者：（美）威廉·曼彻斯特著；四川外国语大学翻译学院翻译组译</w:t>
      </w:r>
    </w:p>
    <w:p>
      <w:r>
        <w:t>出版社：北京：中信出版社</w:t>
      </w:r>
    </w:p>
    <w:p>
      <w:r>
        <w:t>出版日期：2015</w:t>
      </w:r>
    </w:p>
    <w:p>
      <w:r>
        <w:t>总页数：592</w:t>
      </w:r>
    </w:p>
    <w:p>
      <w:r>
        <w:t>更多请访问教客网: www.jiaokey.com</w:t>
      </w:r>
    </w:p>
    <w:p>
      <w:r>
        <w:t>光荣与梦想  1932-1972年美国叙事史 评论地址：https://www.jiaokey.com/book/detail/14337877.html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