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1932-1972年美国叙事史</w:t>
      </w:r>
    </w:p>
    <w:p>
      <w:r>
        <w:t>作者：（美）威廉·曼彻斯特著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光荣与梦想  1932-1972年美国叙事史 评论地址：https://www.jiaokey.com/book/detail/14337878.html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