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书名：我与撒尼人  旧版书系</w:t>
      </w:r>
    </w:p>
    <w:p>
      <w:r>
        <w:t>作者：保禄·维亚尔著；燕汉生译</w:t>
      </w:r>
    </w:p>
    <w:p>
      <w:r>
        <w:t>出版社：昆明:云南人民出版社,2015.07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我与撒尼人  旧版书系 评论地址：https://www.jiaokey.com/book/detail/14337887.html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