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历史考察与规律探索  四川干部教育口述史研究</w:t>
      </w:r>
    </w:p>
    <w:p>
      <w:r>
        <w:rPr>
          <w:rFonts w:ascii="宋体" w:hAnsi="宋体" w:eastAsia="宋体"/>
          <w:sz w:val="24"/>
        </w:rPr>
        <w:t>李锡炎，郑辉，古德辉，吴志强主编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历史考察与规律探索  四川干部教育口述史研究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李锡炎，郑辉，古德辉，吴志强主编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本书出售、求购地址：https://www.jiaokey.com/book/detail/14337917.html</w:t>
      </w:r>
    </w:p>
    <w:p>
      <w:r>
        <w:t>更多相关图书推荐：https://www.jiaokey.com</w:t>
      </w:r>
    </w:p>
    <w:p>
      <w:r>
        <w:t>李锡炎，郑辉，古德辉，吴志强主编 其他作品：https://www.jiaokey.com/tag/李锡炎，郑辉，古德辉，吴志强主编.html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关键词搜索：https://www.jiaokey.com/tag/历史考察与规律探索  四川干部教育口述史研究.html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