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书名：宗教政治的理想标本  新叶村  英文</w:t>
      </w:r>
    </w:p>
    <w:p>
      <w:r>
        <w:t>作者：安旭著；徐成钢等译</w:t>
      </w:r>
    </w:p>
    <w:p>
      <w:r>
        <w:t>出版社：杭州:浙江大学出版社,2016.06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宗教政治的理想标本  新叶村  英文 评论地址：https://www.jiaokey.com/book/detail/14338007.html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