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书名：法律英语进阶与沟通</w:t>
      </w:r>
    </w:p>
    <w:p>
      <w:r>
        <w:t>作者:李健著</w:t>
      </w:r>
    </w:p>
    <w:p>
      <w:r>
        <w:t>出版社:西安:西北工业大学出版社,2017.06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法律英语进阶与沟通评论地址：https://www.jiaokey.com/book/detail/14338112.html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