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书名：句型学转大学英语语法</w:t>
      </w:r>
    </w:p>
    <w:p>
      <w:r>
        <w:t>作者：张维岑，赵天阳编著</w:t>
      </w:r>
    </w:p>
    <w:p>
      <w:r>
        <w:t>出版社：大连:大连海事大学出版社,2016.11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句型学转大学英语语法 评论地址：https://www.jiaokey.com/book/detail/14338127.html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