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书名：后顾与思考  政治学理论与方法30年</w:t>
      </w:r>
    </w:p>
    <w:p>
      <w:r>
        <w:t>作者:张贤明主编</w:t>
      </w:r>
    </w:p>
    <w:p>
      <w:r>
        <w:t>出版社:</w:t>
      </w:r>
    </w:p>
    <w:p>
      <w:r>
        <w:t>出版日期：2017.10</w:t>
      </w:r>
    </w:p>
    <w:p>
      <w:r>
        <w:t>总页数：385</w:t>
      </w:r>
    </w:p>
    <w:p>
      <w:r>
        <w:t>更多请访问教客网:www.jiaokey.com</w:t>
      </w:r>
    </w:p>
    <w:p>
      <w:r>
        <w:t>后顾与思考  政治学理论与方法30年评论地址：https://www.jiaokey.com/book/detail/14338141.html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