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书名：你以为我有多幸运  我就有多努力</w:t>
      </w:r>
    </w:p>
    <w:p>
      <w:r>
        <w:t>作者：马军锋，转瑜</w:t>
      </w:r>
    </w:p>
    <w:p>
      <w:r>
        <w:t>出版社：北京：中国人口出版社</w:t>
      </w:r>
    </w:p>
    <w:p>
      <w:r>
        <w:t>出版日期：2016.10</w:t>
      </w:r>
    </w:p>
    <w:p>
      <w:r>
        <w:t>总页数：220</w:t>
      </w:r>
    </w:p>
    <w:p>
      <w:r>
        <w:t>更多请访问教客网: www.jiaokey.com</w:t>
      </w:r>
    </w:p>
    <w:p>
      <w:r>
        <w:t>你以为我有多幸运  我就有多努力 评论地址：https://www.jiaokey.com/book/detail/14338210.html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