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  跨越发展  方家山核电工程建设经验汇编  上</w:t>
      </w:r>
    </w:p>
    <w:p>
      <w:r>
        <w:rPr>
          <w:rFonts w:ascii="宋体" w:hAnsi="宋体" w:eastAsia="宋体"/>
          <w:sz w:val="24"/>
        </w:rPr>
        <w:t>泰山核电有限公司，中国核电有限公司编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  跨越发展  方家山核电工程建设经验汇编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泰山核电有限公司，中国核电有限公司编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本书出售、求购地址：https://www.jiaokey.com/book/detail/14338317.html</w:t>
      </w:r>
    </w:p>
    <w:p>
      <w:r>
        <w:t>更多相关图书推荐：https://www.jiaokey.com</w:t>
      </w:r>
    </w:p>
    <w:p>
      <w:r>
        <w:t>泰山核电有限公司，中国核电有限公司编 其他作品：https://www.jiaokey.com/tag/泰山核电有限公司，中国核电有限公司编.html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关键词搜索：https://www.jiaokey.com/tag/自主创新  跨越发展  方家山核电工程建设经验汇编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