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书名：再见，坏情绪系列  输了也没关系</w:t>
      </w:r>
    </w:p>
    <w:p>
      <w:r>
        <w:t>作者：（德）伊莎贝尔·阿贝蒂著；（德）西维欧·诺英多夫绘；王从兵译</w:t>
      </w:r>
    </w:p>
    <w:p>
      <w:r>
        <w:t>出版社：北京：北京科学技术出版社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再见，坏情绪系列  输了也没关系 评论地址：https://www.jiaokey.com/book/detail/14338525.html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