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书名：再见，坏情绪系列  我愿意分享</w:t>
      </w:r>
    </w:p>
    <w:p>
      <w:r>
        <w:t>作者：（德）伊莎贝尔·阿贝蒂著；（德）西维欧·诺英多夫绘；王从兵译</w:t>
      </w:r>
    </w:p>
    <w:p>
      <w:r>
        <w:t>出版社：北京：北京科学技术出版社</w:t>
      </w:r>
    </w:p>
    <w:p>
      <w:r>
        <w:t>出版日期：2017</w:t>
      </w:r>
    </w:p>
    <w:p>
      <w:r>
        <w:t>总页数：32</w:t>
      </w:r>
    </w:p>
    <w:p>
      <w:r>
        <w:t>更多请访问教客网: www.jiaokey.com</w:t>
      </w:r>
    </w:p>
    <w:p>
      <w:r>
        <w:t>再见，坏情绪系列  我愿意分享 评论地址：https://www.jiaokey.com/book/detail/14338527.html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