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辞海版  扫码畅听版</w:t>
      </w:r>
    </w:p>
    <w:p>
      <w:r>
        <w:t>作者：（法）儒勒·凡尔纳著；华育方舟编译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八十天环游地球  辞海版  扫码畅听版 评论地址：https://www.jiaokey.com/book/detail/14338532.html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