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书名：杜立德医生在月球</w:t>
      </w:r>
    </w:p>
    <w:p>
      <w:r>
        <w:t>作者：（美）休·罗夫丁著；盛正茂译</w:t>
      </w:r>
    </w:p>
    <w:p>
      <w:r>
        <w:t>出版社：上海:文汇出版社,2017.06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杜立德医生在月球 评论地址：https://www.jiaokey.com/book/detail/14338539.html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