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辞海版  扫码畅听版</w:t>
      </w:r>
    </w:p>
    <w:p>
      <w:r>
        <w:t>作者：（德）埃里希·拉斯伯，（德）奥古斯特·毕尔格著；华育方舟编译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吹牛大王历险记  辞海版  扫码畅听版 评论地址：https://www.jiaokey.com/book/detail/14338551.html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