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书名：小学生新课标必读文库  中国历史故事  扫码畅听版  辞海版</w:t>
      </w:r>
    </w:p>
    <w:p>
      <w:r>
        <w:t>作者：华育方舟编写</w:t>
      </w:r>
    </w:p>
    <w:p>
      <w:r>
        <w:t>出版社：上海：上海辞书出版社</w:t>
      </w:r>
    </w:p>
    <w:p>
      <w:r>
        <w:t>出版日期：2017.02</w:t>
      </w:r>
    </w:p>
    <w:p>
      <w:r>
        <w:t>总页数：121</w:t>
      </w:r>
    </w:p>
    <w:p>
      <w:r>
        <w:t>更多请访问教客网: www.jiaokey.com</w:t>
      </w:r>
    </w:p>
    <w:p>
      <w:r>
        <w:t>小学生新课标必读文库  中国历史故事  扫码畅听版  辞海版 评论地址：https://www.jiaokey.com/book/detail/14338569.html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