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书名：谢智慧系列  红蜻蜓少年长篇小说书系  命运抽奖</w:t>
      </w:r>
    </w:p>
    <w:p>
      <w:r>
        <w:t>作者：（马来西亚）谢智慧著</w:t>
      </w:r>
    </w:p>
    <w:p>
      <w:r>
        <w:t>出版社：青岛:青岛出版社,2017.09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谢智慧系列  红蜻蜓少年长篇小说书系  命运抽奖 评论地址：https://www.jiaokey.com/book/detail/14338577.html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