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书名：猫村狂想曲  小蛋蛋</w:t>
      </w:r>
    </w:p>
    <w:p>
      <w:r>
        <w:t>作者：海狸工坊著</w:t>
      </w:r>
    </w:p>
    <w:p>
      <w:r>
        <w:t>出版社：杭州:浙江大学出版社,2017.09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猫村狂想曲  小蛋蛋 评论地址：https://www.jiaokey.com/book/detail/14338604.html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