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辞海版  扫码畅听版</w:t>
      </w:r>
    </w:p>
    <w:p>
      <w:r>
        <w:t>作者：（德）雅各布·格林，（德）威廉·格林著；华育方舟编译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格林童话  辞海版  扫码畅听版 评论地址：https://www.jiaokey.com/book/detail/14338654.html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