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书名：在乌苏里的莽林中  乌苏里山区历险记</w:t>
      </w:r>
    </w:p>
    <w:p>
      <w:r>
        <w:t>作者：（苏）阿尔谢尼耶夫著；王士燮，沈曼丽，黄树南等译</w:t>
      </w:r>
    </w:p>
    <w:p>
      <w:r>
        <w:t>出版社：哈尔滨:哈尔滨出版社,2017.08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在乌苏里的莽林中  乌苏里山区历险记 评论地址：https://www.jiaokey.com/book/detail/14338667.html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