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  多情却被无情恼</w:t>
      </w:r>
    </w:p>
    <w:p>
      <w:r>
        <w:t>作者：邓慧蓉著</w:t>
      </w:r>
    </w:p>
    <w:p>
      <w:r>
        <w:t>出版社：哈尔滨:哈尔滨出版社,2017.06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李商隐  多情却被无情恼 评论地址：https://www.jiaokey.com/book/detail/14338693.html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